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EC60" w14:textId="77777777" w:rsidR="006B3402" w:rsidRPr="006453D2" w:rsidRDefault="008F34FE">
      <w:pPr>
        <w:pStyle w:val="Titolo"/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t>ALLEGATO C</w:t>
      </w:r>
      <w:r w:rsidRPr="006453D2">
        <w:rPr>
          <w:rFonts w:ascii="Arial" w:hAnsi="Arial" w:cs="Arial"/>
          <w:sz w:val="24"/>
          <w:szCs w:val="24"/>
        </w:rPr>
        <w:br/>
        <w:t>PIANO ECONOMICO FINANZIARIO (PEF)</w:t>
      </w:r>
    </w:p>
    <w:p w14:paraId="74DEB68A" w14:textId="1549CE03" w:rsidR="006B3402" w:rsidRPr="006453D2" w:rsidRDefault="006453D2">
      <w:pPr>
        <w:pStyle w:val="Titolo1"/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t>1. DATI DEL PROPONENTE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B3402" w:rsidRPr="006453D2" w14:paraId="68E0C0C1" w14:textId="77777777">
        <w:tc>
          <w:tcPr>
            <w:tcW w:w="4320" w:type="dxa"/>
          </w:tcPr>
          <w:p w14:paraId="1F0DB1F6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Denominazione</w:t>
            </w:r>
          </w:p>
        </w:tc>
        <w:tc>
          <w:tcPr>
            <w:tcW w:w="4320" w:type="dxa"/>
          </w:tcPr>
          <w:p w14:paraId="6B70FE8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4E36F4B4" w14:textId="77777777">
        <w:tc>
          <w:tcPr>
            <w:tcW w:w="4320" w:type="dxa"/>
          </w:tcPr>
          <w:p w14:paraId="114F8BF3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CF/PIVA</w:t>
            </w:r>
          </w:p>
        </w:tc>
        <w:tc>
          <w:tcPr>
            <w:tcW w:w="4320" w:type="dxa"/>
          </w:tcPr>
          <w:p w14:paraId="33B8A8F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6A271069" w14:textId="77777777">
        <w:tc>
          <w:tcPr>
            <w:tcW w:w="4320" w:type="dxa"/>
          </w:tcPr>
          <w:p w14:paraId="2D568997" w14:textId="77A8AF9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BE9246B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017C86A4" w14:textId="77777777">
        <w:tc>
          <w:tcPr>
            <w:tcW w:w="4320" w:type="dxa"/>
          </w:tcPr>
          <w:p w14:paraId="77AD6994" w14:textId="1D652CCB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2B84003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66D5A6B7" w14:textId="77777777">
        <w:tc>
          <w:tcPr>
            <w:tcW w:w="4320" w:type="dxa"/>
          </w:tcPr>
          <w:p w14:paraId="2145E300" w14:textId="4D7421D1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1222AE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3A98A593" w14:textId="77777777">
        <w:tc>
          <w:tcPr>
            <w:tcW w:w="4320" w:type="dxa"/>
          </w:tcPr>
          <w:p w14:paraId="2D69B028" w14:textId="7B421FFF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A97BF7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14C97A" w14:textId="4C7B8B79" w:rsidR="006B3402" w:rsidRPr="006453D2" w:rsidRDefault="006453D2">
      <w:pPr>
        <w:pStyle w:val="Titolo1"/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t>2. QUADRO ECONOMICO GENERALE</w:t>
      </w:r>
    </w:p>
    <w:p w14:paraId="71821553" w14:textId="77777777" w:rsidR="006B3402" w:rsidRPr="006453D2" w:rsidRDefault="008F34FE">
      <w:pPr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t>Costo previsto per ciascun anno della concessione (10 anni).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6B3402" w:rsidRPr="006453D2" w14:paraId="5E287724" w14:textId="77777777" w:rsidTr="006453D2">
        <w:tc>
          <w:tcPr>
            <w:tcW w:w="4320" w:type="dxa"/>
          </w:tcPr>
          <w:p w14:paraId="26790059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Anno</w:t>
            </w:r>
          </w:p>
        </w:tc>
        <w:tc>
          <w:tcPr>
            <w:tcW w:w="4320" w:type="dxa"/>
          </w:tcPr>
          <w:p w14:paraId="0B0F1F17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Importo €</w:t>
            </w:r>
          </w:p>
        </w:tc>
      </w:tr>
      <w:tr w:rsidR="006B3402" w:rsidRPr="006453D2" w14:paraId="185C867E" w14:textId="77777777" w:rsidTr="006453D2">
        <w:tc>
          <w:tcPr>
            <w:tcW w:w="4320" w:type="dxa"/>
          </w:tcPr>
          <w:p w14:paraId="516F8C59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14:paraId="3F681E3B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3A16B28C" w14:textId="77777777" w:rsidTr="006453D2">
        <w:tc>
          <w:tcPr>
            <w:tcW w:w="4320" w:type="dxa"/>
          </w:tcPr>
          <w:p w14:paraId="30A04712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0FD3595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74FC8B7B" w14:textId="77777777" w:rsidTr="006453D2">
        <w:tc>
          <w:tcPr>
            <w:tcW w:w="4320" w:type="dxa"/>
          </w:tcPr>
          <w:p w14:paraId="13CC8632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2844DDC5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3754D75D" w14:textId="77777777" w:rsidTr="006453D2">
        <w:tc>
          <w:tcPr>
            <w:tcW w:w="4320" w:type="dxa"/>
          </w:tcPr>
          <w:p w14:paraId="177FE160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1FF5E4BD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2A123EC8" w14:textId="77777777" w:rsidTr="006453D2">
        <w:tc>
          <w:tcPr>
            <w:tcW w:w="4320" w:type="dxa"/>
          </w:tcPr>
          <w:p w14:paraId="4CD6E72C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6B6F5B6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60CE69D6" w14:textId="77777777" w:rsidTr="006453D2">
        <w:tc>
          <w:tcPr>
            <w:tcW w:w="4320" w:type="dxa"/>
          </w:tcPr>
          <w:p w14:paraId="18FF59B2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14:paraId="1720CFB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72745514" w14:textId="77777777" w:rsidTr="006453D2">
        <w:tc>
          <w:tcPr>
            <w:tcW w:w="4320" w:type="dxa"/>
          </w:tcPr>
          <w:p w14:paraId="69BF3153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14:paraId="66D41D49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4444D102" w14:textId="77777777" w:rsidTr="006453D2">
        <w:tc>
          <w:tcPr>
            <w:tcW w:w="4320" w:type="dxa"/>
          </w:tcPr>
          <w:p w14:paraId="73F0DF1E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320" w:type="dxa"/>
          </w:tcPr>
          <w:p w14:paraId="7AAC6FAA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02C6C140" w14:textId="77777777" w:rsidTr="006453D2">
        <w:tc>
          <w:tcPr>
            <w:tcW w:w="4320" w:type="dxa"/>
          </w:tcPr>
          <w:p w14:paraId="1F130422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14:paraId="37924DFD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7FA7CE84" w14:textId="77777777" w:rsidTr="006453D2">
        <w:tc>
          <w:tcPr>
            <w:tcW w:w="4320" w:type="dxa"/>
          </w:tcPr>
          <w:p w14:paraId="1DF05BAA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20" w:type="dxa"/>
          </w:tcPr>
          <w:p w14:paraId="28F95111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AA99E2" w14:textId="04A728CC" w:rsidR="006B3402" w:rsidRPr="006453D2" w:rsidRDefault="006453D2">
      <w:pPr>
        <w:pStyle w:val="Titolo1"/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lastRenderedPageBreak/>
        <w:t>3. FONTI DI FINANZIAMENTO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6B3402" w:rsidRPr="006453D2" w14:paraId="4A0A31BA" w14:textId="77777777" w:rsidTr="00C140F3">
        <w:tc>
          <w:tcPr>
            <w:tcW w:w="2877" w:type="dxa"/>
          </w:tcPr>
          <w:p w14:paraId="22DE5DBA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Fonte</w:t>
            </w:r>
          </w:p>
        </w:tc>
        <w:tc>
          <w:tcPr>
            <w:tcW w:w="2877" w:type="dxa"/>
          </w:tcPr>
          <w:p w14:paraId="47BE6E41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Importo</w:t>
            </w:r>
          </w:p>
        </w:tc>
        <w:tc>
          <w:tcPr>
            <w:tcW w:w="2876" w:type="dxa"/>
          </w:tcPr>
          <w:p w14:paraId="6F988A9A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6B3402" w:rsidRPr="006453D2" w14:paraId="0F222AF4" w14:textId="77777777" w:rsidTr="00C140F3">
        <w:tc>
          <w:tcPr>
            <w:tcW w:w="2877" w:type="dxa"/>
          </w:tcPr>
          <w:p w14:paraId="0422891C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Risorse proprie</w:t>
            </w:r>
          </w:p>
        </w:tc>
        <w:tc>
          <w:tcPr>
            <w:tcW w:w="2877" w:type="dxa"/>
          </w:tcPr>
          <w:p w14:paraId="3BF2B729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69697E60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6BF3EC40" w14:textId="77777777" w:rsidTr="00C140F3">
        <w:tc>
          <w:tcPr>
            <w:tcW w:w="2877" w:type="dxa"/>
          </w:tcPr>
          <w:p w14:paraId="2CD692B5" w14:textId="4CC91C6C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Contributi pubblici</w:t>
            </w:r>
            <w:r w:rsidR="00C140F3">
              <w:rPr>
                <w:rFonts w:ascii="Arial" w:hAnsi="Arial" w:cs="Arial"/>
                <w:sz w:val="24"/>
                <w:szCs w:val="24"/>
              </w:rPr>
              <w:t xml:space="preserve"> da fondi UE</w:t>
            </w:r>
          </w:p>
        </w:tc>
        <w:tc>
          <w:tcPr>
            <w:tcW w:w="2877" w:type="dxa"/>
          </w:tcPr>
          <w:p w14:paraId="3EC6E8D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6FDF7E0F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41488671" w14:textId="77777777" w:rsidTr="00C140F3">
        <w:tc>
          <w:tcPr>
            <w:tcW w:w="2877" w:type="dxa"/>
          </w:tcPr>
          <w:p w14:paraId="4928D0EB" w14:textId="3221F3D1" w:rsidR="00C140F3" w:rsidRPr="006453D2" w:rsidRDefault="00C14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Contributi pubblici da fondi nazionali</w:t>
            </w:r>
          </w:p>
        </w:tc>
        <w:tc>
          <w:tcPr>
            <w:tcW w:w="2877" w:type="dxa"/>
          </w:tcPr>
          <w:p w14:paraId="3DE39A3E" w14:textId="77777777" w:rsidR="00C140F3" w:rsidRPr="006453D2" w:rsidRDefault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5FA11251" w14:textId="77777777" w:rsidR="00C140F3" w:rsidRPr="006453D2" w:rsidRDefault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4E3084CD" w14:textId="77777777" w:rsidTr="00C140F3">
        <w:tc>
          <w:tcPr>
            <w:tcW w:w="2877" w:type="dxa"/>
          </w:tcPr>
          <w:p w14:paraId="3792A329" w14:textId="25645220" w:rsidR="00C140F3" w:rsidRDefault="00C14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Contributi pubblici da fondi regionali </w:t>
            </w:r>
          </w:p>
        </w:tc>
        <w:tc>
          <w:tcPr>
            <w:tcW w:w="2877" w:type="dxa"/>
          </w:tcPr>
          <w:p w14:paraId="0F8A3E6E" w14:textId="77777777" w:rsidR="00C140F3" w:rsidRPr="006453D2" w:rsidRDefault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4589AFF8" w14:textId="77777777" w:rsidR="00C140F3" w:rsidRPr="006453D2" w:rsidRDefault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018A0277" w14:textId="77777777" w:rsidTr="00C140F3">
        <w:tc>
          <w:tcPr>
            <w:tcW w:w="2877" w:type="dxa"/>
          </w:tcPr>
          <w:p w14:paraId="1022C590" w14:textId="78E71FF1" w:rsidR="00C140F3" w:rsidRDefault="00C14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Altro contributi pubblici </w:t>
            </w:r>
          </w:p>
          <w:p w14:paraId="36AAE0E3" w14:textId="2F64CB7F" w:rsidR="00C140F3" w:rsidRDefault="00C140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(da specificare)</w:t>
            </w:r>
          </w:p>
        </w:tc>
        <w:tc>
          <w:tcPr>
            <w:tcW w:w="2877" w:type="dxa"/>
          </w:tcPr>
          <w:p w14:paraId="5482438C" w14:textId="77777777" w:rsidR="00C140F3" w:rsidRPr="006453D2" w:rsidRDefault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24663EF5" w14:textId="77777777" w:rsidR="00C140F3" w:rsidRPr="006453D2" w:rsidRDefault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487C54D7" w14:textId="77777777" w:rsidTr="00C140F3">
        <w:tc>
          <w:tcPr>
            <w:tcW w:w="2877" w:type="dxa"/>
          </w:tcPr>
          <w:p w14:paraId="07BB352F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Donazioni</w:t>
            </w:r>
          </w:p>
        </w:tc>
        <w:tc>
          <w:tcPr>
            <w:tcW w:w="2877" w:type="dxa"/>
          </w:tcPr>
          <w:p w14:paraId="33F40F23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34F57AFF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1F66AD25" w14:textId="77777777" w:rsidTr="00C140F3">
        <w:tc>
          <w:tcPr>
            <w:tcW w:w="2877" w:type="dxa"/>
          </w:tcPr>
          <w:p w14:paraId="64CF8B87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Fondazioni</w:t>
            </w:r>
          </w:p>
        </w:tc>
        <w:tc>
          <w:tcPr>
            <w:tcW w:w="2877" w:type="dxa"/>
          </w:tcPr>
          <w:p w14:paraId="0928A891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77D7731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2B069427" w14:textId="77777777" w:rsidTr="00C140F3">
        <w:tc>
          <w:tcPr>
            <w:tcW w:w="2877" w:type="dxa"/>
          </w:tcPr>
          <w:p w14:paraId="410D270E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5x1000</w:t>
            </w:r>
          </w:p>
        </w:tc>
        <w:tc>
          <w:tcPr>
            <w:tcW w:w="2877" w:type="dxa"/>
          </w:tcPr>
          <w:p w14:paraId="30A009E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06A9614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0D431B27" w14:textId="77777777" w:rsidTr="00C140F3">
        <w:tc>
          <w:tcPr>
            <w:tcW w:w="2877" w:type="dxa"/>
          </w:tcPr>
          <w:p w14:paraId="366E5317" w14:textId="02E7A5B6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 w:rsidR="00C140F3"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  <w:tc>
          <w:tcPr>
            <w:tcW w:w="2877" w:type="dxa"/>
          </w:tcPr>
          <w:p w14:paraId="417678AA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78FFED6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09AC20EE" w14:textId="77777777" w:rsidTr="00C140F3">
        <w:tc>
          <w:tcPr>
            <w:tcW w:w="2877" w:type="dxa"/>
          </w:tcPr>
          <w:p w14:paraId="076497E5" w14:textId="0F8974CE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  <w:tc>
          <w:tcPr>
            <w:tcW w:w="2877" w:type="dxa"/>
          </w:tcPr>
          <w:p w14:paraId="3923F300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332E136E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43B96078" w14:textId="77777777" w:rsidTr="00C140F3">
        <w:tc>
          <w:tcPr>
            <w:tcW w:w="2877" w:type="dxa"/>
          </w:tcPr>
          <w:p w14:paraId="2F29DE5F" w14:textId="4E4313C6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  <w:tc>
          <w:tcPr>
            <w:tcW w:w="2877" w:type="dxa"/>
          </w:tcPr>
          <w:p w14:paraId="7444B647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0B11C4D9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0C5CD1B0" w14:textId="77777777" w:rsidTr="00C140F3">
        <w:tc>
          <w:tcPr>
            <w:tcW w:w="2877" w:type="dxa"/>
          </w:tcPr>
          <w:p w14:paraId="4371D633" w14:textId="5DFBF28F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  <w:tc>
          <w:tcPr>
            <w:tcW w:w="2877" w:type="dxa"/>
          </w:tcPr>
          <w:p w14:paraId="0133412A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6" w:type="dxa"/>
          </w:tcPr>
          <w:p w14:paraId="2657AB8C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756A87" w14:textId="4C9AF3C7" w:rsidR="006B3402" w:rsidRPr="006453D2" w:rsidRDefault="006453D2">
      <w:pPr>
        <w:pStyle w:val="Titolo1"/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t>4. PERSONALE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6B3402" w:rsidRPr="006453D2" w14:paraId="286773ED" w14:textId="77777777" w:rsidTr="00C140F3">
        <w:tc>
          <w:tcPr>
            <w:tcW w:w="2158" w:type="dxa"/>
          </w:tcPr>
          <w:p w14:paraId="4D84A232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Figura</w:t>
            </w:r>
          </w:p>
        </w:tc>
        <w:tc>
          <w:tcPr>
            <w:tcW w:w="2157" w:type="dxa"/>
          </w:tcPr>
          <w:p w14:paraId="744F3A3E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2157" w:type="dxa"/>
          </w:tcPr>
          <w:p w14:paraId="1E7A53D0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Ore sett.</w:t>
            </w:r>
          </w:p>
        </w:tc>
        <w:tc>
          <w:tcPr>
            <w:tcW w:w="2158" w:type="dxa"/>
          </w:tcPr>
          <w:p w14:paraId="55EE0CA2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Costo annuo</w:t>
            </w:r>
          </w:p>
        </w:tc>
      </w:tr>
      <w:tr w:rsidR="006B3402" w:rsidRPr="006453D2" w14:paraId="5F4DCCD0" w14:textId="77777777" w:rsidTr="00C140F3">
        <w:tc>
          <w:tcPr>
            <w:tcW w:w="2158" w:type="dxa"/>
          </w:tcPr>
          <w:p w14:paraId="23D7131B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Coordinatore</w:t>
            </w:r>
          </w:p>
        </w:tc>
        <w:tc>
          <w:tcPr>
            <w:tcW w:w="2157" w:type="dxa"/>
          </w:tcPr>
          <w:p w14:paraId="0D04BBA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99F4B5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3F19E40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50178475" w14:textId="77777777" w:rsidTr="00C140F3">
        <w:tc>
          <w:tcPr>
            <w:tcW w:w="2158" w:type="dxa"/>
          </w:tcPr>
          <w:p w14:paraId="46B73376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Psicologo</w:t>
            </w:r>
          </w:p>
        </w:tc>
        <w:tc>
          <w:tcPr>
            <w:tcW w:w="2157" w:type="dxa"/>
          </w:tcPr>
          <w:p w14:paraId="7D3DFEEB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</w:tcPr>
          <w:p w14:paraId="4E698165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095DBA1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1520CADB" w14:textId="77777777" w:rsidTr="00C140F3">
        <w:tc>
          <w:tcPr>
            <w:tcW w:w="2158" w:type="dxa"/>
          </w:tcPr>
          <w:p w14:paraId="31415598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Assistente sociale</w:t>
            </w:r>
          </w:p>
        </w:tc>
        <w:tc>
          <w:tcPr>
            <w:tcW w:w="2157" w:type="dxa"/>
          </w:tcPr>
          <w:p w14:paraId="327D80EF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</w:tcPr>
          <w:p w14:paraId="13C82D10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175894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69BC6814" w14:textId="77777777" w:rsidTr="00C140F3">
        <w:tc>
          <w:tcPr>
            <w:tcW w:w="2158" w:type="dxa"/>
          </w:tcPr>
          <w:p w14:paraId="2612E769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Avvocato</w:t>
            </w:r>
          </w:p>
        </w:tc>
        <w:tc>
          <w:tcPr>
            <w:tcW w:w="2157" w:type="dxa"/>
          </w:tcPr>
          <w:p w14:paraId="3E4480C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50DE58A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12BD5F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33646539" w14:textId="77777777" w:rsidTr="00C140F3">
        <w:tc>
          <w:tcPr>
            <w:tcW w:w="2158" w:type="dxa"/>
          </w:tcPr>
          <w:p w14:paraId="7BF1B110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Educatore</w:t>
            </w:r>
          </w:p>
        </w:tc>
        <w:tc>
          <w:tcPr>
            <w:tcW w:w="2157" w:type="dxa"/>
          </w:tcPr>
          <w:p w14:paraId="02229EF0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</w:tcPr>
          <w:p w14:paraId="053814DD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53851430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1637D812" w14:textId="77777777" w:rsidTr="00C140F3">
        <w:tc>
          <w:tcPr>
            <w:tcW w:w="2158" w:type="dxa"/>
          </w:tcPr>
          <w:p w14:paraId="2D8C0690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lastRenderedPageBreak/>
              <w:t>Operatore</w:t>
            </w:r>
          </w:p>
        </w:tc>
        <w:tc>
          <w:tcPr>
            <w:tcW w:w="2157" w:type="dxa"/>
          </w:tcPr>
          <w:p w14:paraId="6FE48765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</w:tcPr>
          <w:p w14:paraId="2D2B19AA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9845EDB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2E3DCEE4" w14:textId="77777777" w:rsidTr="00C140F3">
        <w:tc>
          <w:tcPr>
            <w:tcW w:w="2158" w:type="dxa"/>
          </w:tcPr>
          <w:p w14:paraId="7768DC37" w14:textId="637E4E75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  <w:tc>
          <w:tcPr>
            <w:tcW w:w="2157" w:type="dxa"/>
          </w:tcPr>
          <w:p w14:paraId="0CD5143B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</w:tcPr>
          <w:p w14:paraId="6575E4C9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6D6EC8D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69A5FB16" w14:textId="77777777" w:rsidTr="00C140F3">
        <w:tc>
          <w:tcPr>
            <w:tcW w:w="2158" w:type="dxa"/>
          </w:tcPr>
          <w:p w14:paraId="76314FE8" w14:textId="05073CF6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  <w:tc>
          <w:tcPr>
            <w:tcW w:w="2157" w:type="dxa"/>
          </w:tcPr>
          <w:p w14:paraId="5CD379CE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7" w:type="dxa"/>
          </w:tcPr>
          <w:p w14:paraId="37F4BDDC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3247B96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36C970" w14:textId="27E5089E" w:rsidR="006B3402" w:rsidRPr="006453D2" w:rsidRDefault="006453D2">
      <w:pPr>
        <w:pStyle w:val="Titolo1"/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t>5. COSTI DI GESTIONE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6B3402" w:rsidRPr="006453D2" w14:paraId="5E760A4D" w14:textId="77777777" w:rsidTr="00C140F3">
        <w:tc>
          <w:tcPr>
            <w:tcW w:w="4316" w:type="dxa"/>
          </w:tcPr>
          <w:p w14:paraId="14DA818A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Voce</w:t>
            </w:r>
          </w:p>
        </w:tc>
        <w:tc>
          <w:tcPr>
            <w:tcW w:w="4314" w:type="dxa"/>
          </w:tcPr>
          <w:p w14:paraId="1DA85949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Importo annuo</w:t>
            </w:r>
          </w:p>
        </w:tc>
      </w:tr>
      <w:tr w:rsidR="006B3402" w:rsidRPr="006453D2" w14:paraId="010BAF6C" w14:textId="77777777" w:rsidTr="00C140F3">
        <w:tc>
          <w:tcPr>
            <w:tcW w:w="4316" w:type="dxa"/>
          </w:tcPr>
          <w:p w14:paraId="7176226E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Utenze</w:t>
            </w:r>
          </w:p>
        </w:tc>
        <w:tc>
          <w:tcPr>
            <w:tcW w:w="4314" w:type="dxa"/>
          </w:tcPr>
          <w:p w14:paraId="5C13DCD5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5FDBF84A" w14:textId="77777777" w:rsidTr="00C140F3">
        <w:tc>
          <w:tcPr>
            <w:tcW w:w="4316" w:type="dxa"/>
          </w:tcPr>
          <w:p w14:paraId="3855861F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Assicurazioni</w:t>
            </w:r>
          </w:p>
        </w:tc>
        <w:tc>
          <w:tcPr>
            <w:tcW w:w="4314" w:type="dxa"/>
          </w:tcPr>
          <w:p w14:paraId="44071C7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66B6C207" w14:textId="77777777" w:rsidTr="00C140F3">
        <w:tc>
          <w:tcPr>
            <w:tcW w:w="4316" w:type="dxa"/>
          </w:tcPr>
          <w:p w14:paraId="14D120C7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Pulizie</w:t>
            </w:r>
          </w:p>
        </w:tc>
        <w:tc>
          <w:tcPr>
            <w:tcW w:w="4314" w:type="dxa"/>
          </w:tcPr>
          <w:p w14:paraId="35E3295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5440C93E" w14:textId="77777777" w:rsidTr="00C140F3">
        <w:tc>
          <w:tcPr>
            <w:tcW w:w="4316" w:type="dxa"/>
          </w:tcPr>
          <w:p w14:paraId="0C3E804E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Manutenzione</w:t>
            </w:r>
          </w:p>
        </w:tc>
        <w:tc>
          <w:tcPr>
            <w:tcW w:w="4314" w:type="dxa"/>
          </w:tcPr>
          <w:p w14:paraId="54CCEA2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60AA7DE0" w14:textId="77777777" w:rsidTr="00C140F3">
        <w:tc>
          <w:tcPr>
            <w:tcW w:w="4316" w:type="dxa"/>
          </w:tcPr>
          <w:p w14:paraId="547523E4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Materiali</w:t>
            </w:r>
          </w:p>
        </w:tc>
        <w:tc>
          <w:tcPr>
            <w:tcW w:w="4314" w:type="dxa"/>
          </w:tcPr>
          <w:p w14:paraId="2CEECFE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2D4077EF" w14:textId="77777777" w:rsidTr="00C140F3">
        <w:tc>
          <w:tcPr>
            <w:tcW w:w="4316" w:type="dxa"/>
          </w:tcPr>
          <w:p w14:paraId="07ABD39E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Formazione</w:t>
            </w:r>
          </w:p>
        </w:tc>
        <w:tc>
          <w:tcPr>
            <w:tcW w:w="4314" w:type="dxa"/>
          </w:tcPr>
          <w:p w14:paraId="65E214AF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1877B8AC" w14:textId="77777777" w:rsidTr="00C140F3">
        <w:tc>
          <w:tcPr>
            <w:tcW w:w="4316" w:type="dxa"/>
          </w:tcPr>
          <w:p w14:paraId="1D45D70E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Attività progettuali</w:t>
            </w:r>
          </w:p>
        </w:tc>
        <w:tc>
          <w:tcPr>
            <w:tcW w:w="4314" w:type="dxa"/>
          </w:tcPr>
          <w:p w14:paraId="1B57F5A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696174A1" w14:textId="77777777" w:rsidTr="00C140F3">
        <w:tc>
          <w:tcPr>
            <w:tcW w:w="4316" w:type="dxa"/>
          </w:tcPr>
          <w:p w14:paraId="43F47062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Comunicazione</w:t>
            </w:r>
          </w:p>
        </w:tc>
        <w:tc>
          <w:tcPr>
            <w:tcW w:w="4314" w:type="dxa"/>
          </w:tcPr>
          <w:p w14:paraId="13882789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301E99C3" w14:textId="77777777" w:rsidTr="00C140F3">
        <w:tc>
          <w:tcPr>
            <w:tcW w:w="4316" w:type="dxa"/>
          </w:tcPr>
          <w:p w14:paraId="5AC437BA" w14:textId="187464AE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  <w:tc>
          <w:tcPr>
            <w:tcW w:w="4314" w:type="dxa"/>
          </w:tcPr>
          <w:p w14:paraId="349AC259" w14:textId="77777777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69A8B04A" w14:textId="77777777" w:rsidTr="00C140F3">
        <w:tc>
          <w:tcPr>
            <w:tcW w:w="4316" w:type="dxa"/>
          </w:tcPr>
          <w:p w14:paraId="3B8268DE" w14:textId="6D9559ED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  <w:tc>
          <w:tcPr>
            <w:tcW w:w="4314" w:type="dxa"/>
          </w:tcPr>
          <w:p w14:paraId="14FDDA34" w14:textId="4ACED535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09F7CDCA" w14:textId="77777777" w:rsidTr="00C140F3">
        <w:tc>
          <w:tcPr>
            <w:tcW w:w="4316" w:type="dxa"/>
          </w:tcPr>
          <w:p w14:paraId="31F10C30" w14:textId="5A8D7480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  <w:tc>
          <w:tcPr>
            <w:tcW w:w="4314" w:type="dxa"/>
          </w:tcPr>
          <w:p w14:paraId="076D5F90" w14:textId="7BD63694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0F3" w:rsidRPr="006453D2" w14:paraId="79D99E87" w14:textId="77777777" w:rsidTr="00C140F3">
        <w:tc>
          <w:tcPr>
            <w:tcW w:w="4316" w:type="dxa"/>
          </w:tcPr>
          <w:p w14:paraId="59587432" w14:textId="11DAAA02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  <w:tc>
          <w:tcPr>
            <w:tcW w:w="4314" w:type="dxa"/>
          </w:tcPr>
          <w:p w14:paraId="316E91BC" w14:textId="0CB8CBB9" w:rsidR="00C140F3" w:rsidRPr="006453D2" w:rsidRDefault="00C140F3" w:rsidP="00C140F3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Altro</w:t>
            </w:r>
            <w:r>
              <w:rPr>
                <w:rFonts w:ascii="Arial" w:hAnsi="Arial" w:cs="Arial"/>
                <w:sz w:val="24"/>
                <w:szCs w:val="24"/>
              </w:rPr>
              <w:t xml:space="preserve"> (da specificare)</w:t>
            </w:r>
          </w:p>
        </w:tc>
      </w:tr>
    </w:tbl>
    <w:p w14:paraId="57FFF3D1" w14:textId="77777777" w:rsidR="00C140F3" w:rsidRDefault="00C140F3">
      <w:pPr>
        <w:pStyle w:val="Titolo1"/>
        <w:rPr>
          <w:rFonts w:ascii="Arial" w:hAnsi="Arial" w:cs="Arial"/>
          <w:sz w:val="24"/>
          <w:szCs w:val="24"/>
        </w:rPr>
      </w:pPr>
    </w:p>
    <w:p w14:paraId="63989F03" w14:textId="77777777" w:rsidR="00C140F3" w:rsidRDefault="00C140F3" w:rsidP="00C140F3"/>
    <w:p w14:paraId="6BF792F0" w14:textId="77777777" w:rsidR="00C140F3" w:rsidRDefault="00C140F3" w:rsidP="00C140F3"/>
    <w:p w14:paraId="3842C787" w14:textId="77777777" w:rsidR="00C140F3" w:rsidRPr="00C140F3" w:rsidRDefault="00C140F3" w:rsidP="00C140F3"/>
    <w:p w14:paraId="20FDA7FB" w14:textId="286C2624" w:rsidR="006B3402" w:rsidRPr="006453D2" w:rsidRDefault="006453D2">
      <w:pPr>
        <w:pStyle w:val="Titolo1"/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lastRenderedPageBreak/>
        <w:t>6. INVESTIMENTI SUL BENE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B3402" w:rsidRPr="006453D2" w14:paraId="5524933A" w14:textId="77777777">
        <w:tc>
          <w:tcPr>
            <w:tcW w:w="2880" w:type="dxa"/>
          </w:tcPr>
          <w:p w14:paraId="3E220F5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BB4520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FBCB2D0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72007FEA" w14:textId="77777777">
        <w:tc>
          <w:tcPr>
            <w:tcW w:w="2880" w:type="dxa"/>
          </w:tcPr>
          <w:p w14:paraId="773104B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E8EC8DB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6BC5473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50262504" w14:textId="77777777">
        <w:tc>
          <w:tcPr>
            <w:tcW w:w="2880" w:type="dxa"/>
          </w:tcPr>
          <w:p w14:paraId="1838206F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C40EF8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2311603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02938C4B" w14:textId="77777777">
        <w:tc>
          <w:tcPr>
            <w:tcW w:w="2880" w:type="dxa"/>
          </w:tcPr>
          <w:p w14:paraId="6266DF9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F9BCB11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6CA1BA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5FEAF6C6" w14:textId="77777777">
        <w:tc>
          <w:tcPr>
            <w:tcW w:w="2880" w:type="dxa"/>
          </w:tcPr>
          <w:p w14:paraId="7179DCA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B13EB55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63810D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0D35540E" w14:textId="77777777">
        <w:tc>
          <w:tcPr>
            <w:tcW w:w="2880" w:type="dxa"/>
          </w:tcPr>
          <w:p w14:paraId="5409EEB5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C177B5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BE4379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E65967" w14:textId="0037509B" w:rsidR="006B3402" w:rsidRPr="006453D2" w:rsidRDefault="006453D2">
      <w:pPr>
        <w:pStyle w:val="Titolo1"/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t>7. CRONOPROGRAMMA DECENNALE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698"/>
        <w:gridCol w:w="698"/>
        <w:gridCol w:w="698"/>
        <w:gridCol w:w="698"/>
        <w:gridCol w:w="698"/>
        <w:gridCol w:w="698"/>
        <w:gridCol w:w="698"/>
        <w:gridCol w:w="698"/>
        <w:gridCol w:w="698"/>
        <w:gridCol w:w="743"/>
      </w:tblGrid>
      <w:tr w:rsidR="006B3402" w:rsidRPr="006453D2" w14:paraId="43671CFD" w14:textId="77777777" w:rsidTr="006453D2">
        <w:tc>
          <w:tcPr>
            <w:tcW w:w="785" w:type="dxa"/>
          </w:tcPr>
          <w:p w14:paraId="0D00A6BA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Attività</w:t>
            </w:r>
          </w:p>
        </w:tc>
        <w:tc>
          <w:tcPr>
            <w:tcW w:w="785" w:type="dxa"/>
          </w:tcPr>
          <w:p w14:paraId="6D08ED08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785" w:type="dxa"/>
          </w:tcPr>
          <w:p w14:paraId="0A7A4658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785" w:type="dxa"/>
          </w:tcPr>
          <w:p w14:paraId="0FE949F4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A3</w:t>
            </w:r>
          </w:p>
        </w:tc>
        <w:tc>
          <w:tcPr>
            <w:tcW w:w="785" w:type="dxa"/>
          </w:tcPr>
          <w:p w14:paraId="03C6E106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785" w:type="dxa"/>
          </w:tcPr>
          <w:p w14:paraId="7FB34C50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785" w:type="dxa"/>
          </w:tcPr>
          <w:p w14:paraId="1C838E8D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A6</w:t>
            </w:r>
          </w:p>
        </w:tc>
        <w:tc>
          <w:tcPr>
            <w:tcW w:w="785" w:type="dxa"/>
          </w:tcPr>
          <w:p w14:paraId="7E0089DD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A7</w:t>
            </w:r>
          </w:p>
        </w:tc>
        <w:tc>
          <w:tcPr>
            <w:tcW w:w="785" w:type="dxa"/>
          </w:tcPr>
          <w:p w14:paraId="75B5F0E6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A8</w:t>
            </w:r>
          </w:p>
        </w:tc>
        <w:tc>
          <w:tcPr>
            <w:tcW w:w="785" w:type="dxa"/>
          </w:tcPr>
          <w:p w14:paraId="5FE78D15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A9</w:t>
            </w:r>
          </w:p>
        </w:tc>
        <w:tc>
          <w:tcPr>
            <w:tcW w:w="785" w:type="dxa"/>
          </w:tcPr>
          <w:p w14:paraId="511C3D43" w14:textId="77777777" w:rsidR="006B3402" w:rsidRPr="006453D2" w:rsidRDefault="008F34F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53D2">
              <w:rPr>
                <w:rFonts w:ascii="Arial" w:hAnsi="Arial" w:cs="Arial"/>
                <w:b/>
                <w:bCs/>
                <w:sz w:val="24"/>
                <w:szCs w:val="24"/>
              </w:rPr>
              <w:t>A10</w:t>
            </w:r>
          </w:p>
        </w:tc>
      </w:tr>
      <w:tr w:rsidR="006B3402" w:rsidRPr="006453D2" w14:paraId="7C678C4C" w14:textId="77777777" w:rsidTr="006453D2">
        <w:tc>
          <w:tcPr>
            <w:tcW w:w="785" w:type="dxa"/>
          </w:tcPr>
          <w:p w14:paraId="65CFF418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Allestimento</w:t>
            </w:r>
          </w:p>
        </w:tc>
        <w:tc>
          <w:tcPr>
            <w:tcW w:w="785" w:type="dxa"/>
          </w:tcPr>
          <w:p w14:paraId="75D422EB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664C884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21151630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100F5B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5CDF7C3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4AD4B29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7291D1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F4CDF5B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5321792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631B7D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5C68A6E6" w14:textId="77777777" w:rsidTr="006453D2">
        <w:tc>
          <w:tcPr>
            <w:tcW w:w="785" w:type="dxa"/>
          </w:tcPr>
          <w:p w14:paraId="2B7E38D8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Avvio servizi</w:t>
            </w:r>
          </w:p>
        </w:tc>
        <w:tc>
          <w:tcPr>
            <w:tcW w:w="785" w:type="dxa"/>
          </w:tcPr>
          <w:p w14:paraId="24578C6A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DB27F1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53C2AB9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6E3D7A99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795290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052FB15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A7727CD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583EAEC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77C3D0D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2E2F01E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18D52029" w14:textId="77777777" w:rsidTr="006453D2">
        <w:tc>
          <w:tcPr>
            <w:tcW w:w="785" w:type="dxa"/>
          </w:tcPr>
          <w:p w14:paraId="35D7B74C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Accoglienza</w:t>
            </w:r>
          </w:p>
        </w:tc>
        <w:tc>
          <w:tcPr>
            <w:tcW w:w="785" w:type="dxa"/>
          </w:tcPr>
          <w:p w14:paraId="2F9FAE1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1BE7374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1041314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300B71D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21C10AA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9B81A61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36D8E629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3A02947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1005ECA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E547339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04E0FDF5" w14:textId="77777777" w:rsidTr="006453D2">
        <w:tc>
          <w:tcPr>
            <w:tcW w:w="785" w:type="dxa"/>
          </w:tcPr>
          <w:p w14:paraId="433F7F30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Supporto psicologico</w:t>
            </w:r>
          </w:p>
        </w:tc>
        <w:tc>
          <w:tcPr>
            <w:tcW w:w="785" w:type="dxa"/>
          </w:tcPr>
          <w:p w14:paraId="75FF3A69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5B70D683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12E24FE9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F205BD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676FF170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C8E479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95CD63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9924FC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D0B325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1967A5D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6FF368FF" w14:textId="77777777" w:rsidTr="006453D2">
        <w:tc>
          <w:tcPr>
            <w:tcW w:w="785" w:type="dxa"/>
          </w:tcPr>
          <w:p w14:paraId="467B4E03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Supporto legale</w:t>
            </w:r>
          </w:p>
        </w:tc>
        <w:tc>
          <w:tcPr>
            <w:tcW w:w="785" w:type="dxa"/>
          </w:tcPr>
          <w:p w14:paraId="036C9C4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78B4C39B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9C113C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F1FDC7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54594C5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0D1BB23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904DCE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1A9C0DD9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6FCC011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0524A2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389788B5" w14:textId="77777777" w:rsidTr="006453D2">
        <w:tc>
          <w:tcPr>
            <w:tcW w:w="785" w:type="dxa"/>
          </w:tcPr>
          <w:p w14:paraId="680FECA1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Formazione</w:t>
            </w:r>
          </w:p>
        </w:tc>
        <w:tc>
          <w:tcPr>
            <w:tcW w:w="785" w:type="dxa"/>
          </w:tcPr>
          <w:p w14:paraId="45F5DD9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442C26D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1029778A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21DB957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002CAA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62463C0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3D136763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2C720FD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2ED6616E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716486E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7DFA25BD" w14:textId="77777777" w:rsidTr="006453D2">
        <w:tc>
          <w:tcPr>
            <w:tcW w:w="785" w:type="dxa"/>
          </w:tcPr>
          <w:p w14:paraId="2864644B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Prevenzione</w:t>
            </w:r>
          </w:p>
        </w:tc>
        <w:tc>
          <w:tcPr>
            <w:tcW w:w="785" w:type="dxa"/>
          </w:tcPr>
          <w:p w14:paraId="2E68513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7301494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13652ADF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2B2A6D1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15A7575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FCF15A6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567E681B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A6CB5BD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784FD02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53EB1E6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3402" w:rsidRPr="006453D2" w14:paraId="2BB3D9CB" w14:textId="77777777" w:rsidTr="006453D2">
        <w:tc>
          <w:tcPr>
            <w:tcW w:w="785" w:type="dxa"/>
          </w:tcPr>
          <w:p w14:paraId="0086B914" w14:textId="77777777" w:rsidR="006B3402" w:rsidRPr="006453D2" w:rsidRDefault="008F34FE">
            <w:pPr>
              <w:rPr>
                <w:rFonts w:ascii="Arial" w:hAnsi="Arial" w:cs="Arial"/>
                <w:sz w:val="24"/>
                <w:szCs w:val="24"/>
              </w:rPr>
            </w:pPr>
            <w:r w:rsidRPr="006453D2">
              <w:rPr>
                <w:rFonts w:ascii="Arial" w:hAnsi="Arial" w:cs="Arial"/>
                <w:sz w:val="24"/>
                <w:szCs w:val="24"/>
              </w:rPr>
              <w:t>Monitoraggio</w:t>
            </w:r>
          </w:p>
        </w:tc>
        <w:tc>
          <w:tcPr>
            <w:tcW w:w="785" w:type="dxa"/>
          </w:tcPr>
          <w:p w14:paraId="4B76D9A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2988CE03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0540F1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33D3186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445C12B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1B46E2E7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097B8B6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639F3C24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6ED30F7C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5" w:type="dxa"/>
          </w:tcPr>
          <w:p w14:paraId="32060328" w14:textId="77777777" w:rsidR="006B3402" w:rsidRPr="006453D2" w:rsidRDefault="006B34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B7066E" w14:textId="7F6AC81A" w:rsidR="006B3402" w:rsidRPr="006453D2" w:rsidRDefault="006453D2">
      <w:pPr>
        <w:pStyle w:val="Titolo1"/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t>8. DICHIARAZIONE DI SOSTENIBILITÀ</w:t>
      </w:r>
    </w:p>
    <w:p w14:paraId="617E80F3" w14:textId="77777777" w:rsidR="006B3402" w:rsidRPr="006453D2" w:rsidRDefault="008F34FE">
      <w:pPr>
        <w:rPr>
          <w:rFonts w:ascii="Arial" w:hAnsi="Arial" w:cs="Arial"/>
          <w:sz w:val="24"/>
          <w:szCs w:val="24"/>
        </w:rPr>
      </w:pPr>
      <w:r w:rsidRPr="006453D2">
        <w:rPr>
          <w:rFonts w:ascii="Arial" w:hAnsi="Arial" w:cs="Arial"/>
          <w:sz w:val="24"/>
          <w:szCs w:val="24"/>
        </w:rPr>
        <w:t>Il sottoscritto dichiara che il presente PEF dimostra la sostenibilità economico-finanziaria dell'intero progetto per i 10 anni di concessione del Centro Antiviolenza.</w:t>
      </w:r>
    </w:p>
    <w:sectPr w:rsidR="006B3402" w:rsidRPr="006453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8244361">
    <w:abstractNumId w:val="8"/>
  </w:num>
  <w:num w:numId="2" w16cid:durableId="101583159">
    <w:abstractNumId w:val="6"/>
  </w:num>
  <w:num w:numId="3" w16cid:durableId="1917544404">
    <w:abstractNumId w:val="5"/>
  </w:num>
  <w:num w:numId="4" w16cid:durableId="1405840049">
    <w:abstractNumId w:val="4"/>
  </w:num>
  <w:num w:numId="5" w16cid:durableId="964386902">
    <w:abstractNumId w:val="7"/>
  </w:num>
  <w:num w:numId="6" w16cid:durableId="979579124">
    <w:abstractNumId w:val="3"/>
  </w:num>
  <w:num w:numId="7" w16cid:durableId="1699040876">
    <w:abstractNumId w:val="2"/>
  </w:num>
  <w:num w:numId="8" w16cid:durableId="2121684735">
    <w:abstractNumId w:val="1"/>
  </w:num>
  <w:num w:numId="9" w16cid:durableId="180677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7E81"/>
    <w:rsid w:val="00326F90"/>
    <w:rsid w:val="006453D2"/>
    <w:rsid w:val="006B3402"/>
    <w:rsid w:val="008F34FE"/>
    <w:rsid w:val="00AA1D8D"/>
    <w:rsid w:val="00B47730"/>
    <w:rsid w:val="00C140F3"/>
    <w:rsid w:val="00CB0664"/>
    <w:rsid w:val="00D033C5"/>
    <w:rsid w:val="00F65A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56C0A"/>
  <w14:defaultImageDpi w14:val="300"/>
  <w15:docId w15:val="{8B7172F4-4AF3-4E9A-A662-4AE55C8F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Lanciano - User3</cp:lastModifiedBy>
  <cp:revision>2</cp:revision>
  <cp:lastPrinted>2026-07-09T14:01:00Z</cp:lastPrinted>
  <dcterms:created xsi:type="dcterms:W3CDTF">2026-07-21T14:03:00Z</dcterms:created>
  <dcterms:modified xsi:type="dcterms:W3CDTF">2026-07-21T14:03:00Z</dcterms:modified>
  <cp:category/>
</cp:coreProperties>
</file>